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书名：西藏嘛呢石刻</w:t>
      </w:r>
    </w:p>
    <w:p>
      <w:r>
        <w:t>作者：冯少华著</w:t>
      </w:r>
    </w:p>
    <w:p>
      <w:r>
        <w:t>出版社：北京:北京出版社,2009.03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西藏嘛呢石刻 评论地址：https://www.jiaokey.com/book/detail/12433850.html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