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书名：懿德太子墓壁画  中英文本</w:t>
      </w:r>
    </w:p>
    <w:p>
      <w:r>
        <w:t>作者：申秦雁主编</w:t>
      </w:r>
    </w:p>
    <w:p>
      <w:r>
        <w:t>出版社：北京:文物出版社,2002.09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懿德太子墓壁画  中英文本 评论地址：https://www.jiaokey.com/book/detail/12433847.html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