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宿白先生八秩华诞纪念文集  下</w:t>
      </w:r>
    </w:p>
    <w:p>
      <w:r>
        <w:rPr>
          <w:rFonts w:ascii="宋体" w:hAnsi="宋体" w:eastAsia="宋体"/>
          <w:sz w:val="24"/>
        </w:rPr>
        <w:t>《宿白先生八&lt;font color=Red&gt;秩&lt;/font&gt;华诞纪念文集》编辑委员会编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宿白先生八秩华诞纪念文集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《宿白先生八&lt;font color=Red&gt;秩&lt;/font&gt;华诞纪念文集》编辑委员会编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北京:文物出版社,2002.09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考古-文集-宿白-纪念文集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本书出售、求购地址：https://www.jiaokey.com/book/detail/12433835.html</w:t>
      </w:r>
    </w:p>
    <w:p>
      <w:r>
        <w:t>更多相关图书推荐：https://www.jiaokey.com</w:t>
      </w:r>
    </w:p>
    <w:p>
      <w:r>
        <w:t>《宿白先生八&lt;font color=Red&gt;秩&lt;/font&gt;华诞纪念文集》编辑委员会编 其他作品：https://www.jiaokey.com/tag/《宿白先生八&lt;font color=Red&gt;秩&lt;/font&gt;华诞纪念文集》编辑委员会编.html</w:t>
      </w:r>
    </w:p>
    <w:p>
      <w:r>
        <w:t>北京:文物出版社,2002.09 出版图书：https://www.jiaokey.com/tag/北京:文物出版社,2002.09.html</w:t>
      </w:r>
    </w:p>
    <w:p>
      <w:r>
        <w:t>关键词搜索：https://www.jiaokey.com/tag/考古-文集-宿白-纪念文集.html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