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书名：三峡历史文化与旅游</w:t>
      </w:r>
    </w:p>
    <w:p>
      <w:r>
        <w:t>作者：任桂园，胡定平，周廷操主编</w:t>
      </w:r>
    </w:p>
    <w:p>
      <w:r>
        <w:t>出版社：成都：巴蜀书社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三峡历史文化与旅游 评论地址：https://www.jiaokey.com/book/detail/12433829.html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