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书名：标准化基础教程</w:t>
      </w:r>
    </w:p>
    <w:p>
      <w:r>
        <w:t>作者：陈仁竹，马亚良，陈建宏编</w:t>
      </w:r>
    </w:p>
    <w:p>
      <w:r>
        <w:t>出版社：北京：中国计量出版社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标准化基础教程 评论地址：https://www.jiaokey.com/book/detail/12433813.html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