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书名：中国民俗与宗教</w:t>
      </w:r>
    </w:p>
    <w:p>
      <w:r>
        <w:t>作者：李光宇主编</w:t>
      </w:r>
    </w:p>
    <w:p>
      <w:r>
        <w:t>出版社：长春：东北师范大学出版社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中国民俗与宗教 评论地址：https://www.jiaokey.com/book/detail/12433806.html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