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我与三联：生活·读书·新知三联书店成立六十周年纪念集·1948-2008</w:t>
      </w:r>
    </w:p>
    <w:p>
      <w:r>
        <w:rPr>
          <w:rFonts w:ascii="宋体" w:hAnsi="宋体" w:eastAsia="宋体"/>
          <w:sz w:val="24"/>
        </w:rPr>
        <w:t>王世襄等著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我与三联：生活·读书·新知三联书店成立六十周年纪念集·1948-2008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本书出售、求购地址：https://www.jiaokey.com/book/detail/12433760.html</w:t>
      </w:r>
    </w:p>
    <w:p>
      <w:r>
        <w:t>更多相关图书推荐：https://www.jiaokey.com</w:t>
      </w:r>
    </w:p>
    <w:p>
      <w:r>
        <w:t>王世襄等著 其他作品：https://www.jiaokey.com/tag/王世襄等著.html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关键词搜索：https://www.jiaokey.com/tag/我与三联：生活·读书·新知三联书店成立六十周年纪念集·1948-2008.html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