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书名：大清孤儿  清末传统士人的宿命解读</w:t>
      </w:r>
    </w:p>
    <w:p>
      <w:r>
        <w:t>作者：扎不棱著</w:t>
      </w:r>
    </w:p>
    <w:p>
      <w:r>
        <w:t>出版社：北京：九州出版社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大清孤儿  清末传统士人的宿命解读 评论地址：https://www.jiaokey.com/book/detail/12433741.html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