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书名：形神俱妙  道教造像艺术探索</w:t>
      </w:r>
    </w:p>
    <w:p>
      <w:r>
        <w:t>作者：胡知凡著</w:t>
      </w:r>
    </w:p>
    <w:p>
      <w:r>
        <w:t>出版社：上海：上海辞书出版社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形神俱妙  道教造像艺术探索 评论地址：https://www.jiaokey.com/book/detail/12433691.html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