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海上丝绸之路遗珍  越南出水陶瓷</w:t>
      </w:r>
    </w:p>
    <w:p>
      <w:r>
        <w:rPr>
          <w:rFonts w:ascii="宋体" w:hAnsi="宋体" w:eastAsia="宋体"/>
          <w:sz w:val="24"/>
        </w:rPr>
        <w:t>吴伟峰，谢日万，范国君主编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海上丝绸之路遗珍  越南出水陶瓷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吴伟峰，谢日万，范国君主编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本书出售、求购地址：https://www.jiaokey.com/book/detail/12433687.html</w:t>
      </w:r>
    </w:p>
    <w:p>
      <w:r>
        <w:t>更多相关图书推荐：https://www.jiaokey.com</w:t>
      </w:r>
    </w:p>
    <w:p>
      <w:r>
        <w:t>吴伟峰，谢日万，范国君主编 其他作品：https://www.jiaokey.com/tag/吴伟峰，谢日万，范国君主编.html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关键词搜索：https://www.jiaokey.com/tag/海上丝绸之路遗珍  越南出水陶瓷.html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