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那年夏天在丰悦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那年夏天在丰悦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本书出售、求购地址：https://www.jiaokey.com/book/detail/12433662.html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关键词搜索：https://www.jiaokey.com/tag/那年夏天在丰悦.html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