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  3  第4版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  3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本书出售、求购地址：https://www.jiaokey.com/book/detail/12433627.html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关键词搜索：https://www.jiaokey.com/tag/鹿鼎记  3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