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书名：在燃烧的土地上</w:t>
      </w:r>
    </w:p>
    <w:p>
      <w:r>
        <w:t>作者：昆明军区政治部群工部编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在燃烧的土地上 评论地址：https://www.jiaokey.com/book/detail/12433608.html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