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玛拉沁夫专集</w:t>
      </w:r>
    </w:p>
    <w:p>
      <w:r>
        <w:t>作者：广西师范学院中文系编</w:t>
      </w:r>
    </w:p>
    <w:p>
      <w:r>
        <w:t>出版社：广西师范学院中文系,1979.10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中国当代文学研究资料  玛拉沁夫专集 评论地址：https://www.jiaokey.com/book/detail/12433599.html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