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追太阳  贵州少数民族双语长诗集粹</w:t>
      </w:r>
    </w:p>
    <w:p>
      <w:r>
        <w:rPr>
          <w:rFonts w:ascii="宋体" w:hAnsi="宋体" w:eastAsia="宋体"/>
          <w:sz w:val="24"/>
        </w:rPr>
        <w:t>伍略，苏晓星主编；贵州省民间文艺家协会，贵州省民委民族语文办公室编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追太阳  贵州少数民族双语长诗集粹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伍略，苏晓星主编；贵州省民间文艺家协会，贵州省民委民族语文办公室编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本书出售、求购地址：https://www.jiaokey.com/book/detail/12433559.html</w:t>
      </w:r>
    </w:p>
    <w:p>
      <w:r>
        <w:t>更多相关图书推荐：https://www.jiaokey.com</w:t>
      </w:r>
    </w:p>
    <w:p>
      <w:r>
        <w:t>伍略，苏晓星主编；贵州省民间文艺家协会，贵州省民委民族语文办公室编 其他作品：https://www.jiaokey.com/tag/伍略，苏晓星主编；贵州省民间文艺家协会，贵州省民委民族语文办公室编.html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关键词搜索：https://www.jiaokey.com/tag/追太阳  贵州少数民族双语长诗集粹.html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