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书名：姊妹易嫁  吕剧  第2版</w:t>
      </w:r>
    </w:p>
    <w:p>
      <w:r>
        <w:t>作者：山东省重点剧目研究会集体讨论；王慎斋，段成佑等执笔；李公绰整理</w:t>
      </w:r>
    </w:p>
    <w:p>
      <w:r>
        <w:t>出版社：济南：山东人民出版社</w:t>
      </w:r>
    </w:p>
    <w:p>
      <w:r>
        <w:t>出版日期：1980.11</w:t>
      </w:r>
    </w:p>
    <w:p>
      <w:r>
        <w:t>总页数：121</w:t>
      </w:r>
    </w:p>
    <w:p>
      <w:r>
        <w:t>更多请访问教客网: www.jiaokey.com</w:t>
      </w:r>
    </w:p>
    <w:p>
      <w:r>
        <w:t>姊妹易嫁  吕剧  第2版 评论地址：https://www.jiaokey.com/book/detail/12433552.html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