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炽热的情</w:t>
      </w:r>
    </w:p>
    <w:p>
      <w:r>
        <w:rPr>
          <w:rFonts w:ascii="宋体" w:hAnsi="宋体" w:eastAsia="宋体"/>
          <w:sz w:val="24"/>
        </w:rPr>
        <w:t>（英）萨拉·克雷文著；郭慎娟，张柏青译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3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炽热的情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（英）萨拉·克雷文著；郭慎娟，张柏青译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本书出售、求购地址：https://www.jiaokey.com/book/detail/12433548.html</w:t>
      </w:r>
    </w:p>
    <w:p>
      <w:r>
        <w:t>更多相关图书推荐：https://www.jiaokey.com</w:t>
      </w:r>
    </w:p>
    <w:p>
      <w:r>
        <w:t>（英）萨拉·克雷文著；郭慎娟，张柏青译 其他作品：https://www.jiaokey.com/tag/（英）萨拉·克雷文著；郭慎娟，张柏青译.html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关键词搜索：https://www.jiaokey.com/tag/炽热的情.html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