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临渊垂钓集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临渊垂钓集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本书出售、求购地址：https://www.jiaokey.com/book/detail/12433517.html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关键词搜索：https://www.jiaokey.com/tag/临渊垂钓集.html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