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禅是佛心·教是佛语  元明禅宗概说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禅是佛心·教是佛语  元明禅宗概说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台北县中和市久佑达文化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本书出售、求购地址：https://www.jiaokey.com/book/detail/12433456.html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台北县中和市久佑达文化 出版图书：https://www.jiaokey.com/tag/台北县中和市久佑达文化.html</w:t>
      </w:r>
    </w:p>
    <w:p>
      <w:r>
        <w:t>关键词搜索：https://www.jiaokey.com/tag/禅是佛心·教是佛语  元明禅宗概说.html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