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书名：奔词</w:t>
      </w:r>
    </w:p>
    <w:p>
      <w:r>
        <w:t>作者：陶国峰主编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奔词 评论地址：https://www.jiaokey.com/book/detail/12433446.html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