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为创办社会主义理工科大学而奋斗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为创办社会主义理工科大学而奋斗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安徽省革命委员会出版发行局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本书出售、求购地址：https://www.jiaokey.com/book/detail/12433391.html</w:t>
      </w:r>
    </w:p>
    <w:p>
      <w:r>
        <w:t>更多相关图书推荐：https://www.jiaokey.com</w:t>
      </w:r>
    </w:p>
    <w:p>
      <w:r>
        <w:t>安徽省革命委员会出版发行局 出版图书：https://www.jiaokey.com/tag/安徽省革命委员会出版发行局.html</w:t>
      </w:r>
    </w:p>
    <w:p>
      <w:r>
        <w:t>关键词搜索：https://www.jiaokey.com/tag/为创办社会主义理工科大学而奋斗.html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