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书名：百花山上的奇迹  三幕六场童话剧</w:t>
      </w:r>
    </w:p>
    <w:p>
      <w:r>
        <w:t>作者：沙惟著；马进舞台设计</w:t>
      </w:r>
    </w:p>
    <w:p>
      <w:r>
        <w:t>出版社：天津：天津人民出版社</w:t>
      </w:r>
    </w:p>
    <w:p>
      <w:r>
        <w:t>出版日期：1957.12</w:t>
      </w:r>
    </w:p>
    <w:p>
      <w:r>
        <w:t>总页数：59</w:t>
      </w:r>
    </w:p>
    <w:p>
      <w:r>
        <w:t>更多请访问教客网: www.jiaokey.com</w:t>
      </w:r>
    </w:p>
    <w:p>
      <w:r>
        <w:t>百花山上的奇迹  三幕六场童话剧 评论地址：https://www.jiaokey.com/book/detail/12433353.html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