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两兄弟  儿童剧</w:t>
      </w:r>
    </w:p>
    <w:p>
      <w:r>
        <w:rPr>
          <w:rFonts w:ascii="宋体" w:hAnsi="宋体" w:eastAsia="宋体"/>
          <w:sz w:val="24"/>
        </w:rPr>
        <w:t>（苏）柯留恩著；田禽译；杨永青绘图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805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3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805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两兄弟  儿童剧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（苏）柯留恩著；田禽译；杨永青绘图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儿童剧(学科: 剧本 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本书出售、求购地址：https://www.jiaokey.com/book/detail/12433335.html</w:t>
      </w:r>
    </w:p>
    <w:p>
      <w:r>
        <w:t>更多相关图书推荐：https://www.jiaokey.com</w:t>
      </w:r>
    </w:p>
    <w:p>
      <w:r>
        <w:t>（苏）柯留恩著；田禽译；杨永青绘图 其他作品：https://www.jiaokey.com/tag/（苏）柯留恩著；田禽译；杨永青绘图.html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关键词搜索：https://www.jiaokey.com/tag/儿童剧(学科: 剧本 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