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书名：红领巾救火车  儿童歌剧</w:t>
      </w:r>
    </w:p>
    <w:p>
      <w:r>
        <w:t>作者：张希良，徐欣著；程诚作曲</w:t>
      </w:r>
    </w:p>
    <w:p>
      <w:r>
        <w:t>出版社：郑州：河南人民出版社</w:t>
      </w:r>
    </w:p>
    <w:p>
      <w:r>
        <w:t>出版日期：1954.10</w:t>
      </w:r>
    </w:p>
    <w:p>
      <w:r>
        <w:t>总页数：37</w:t>
      </w:r>
    </w:p>
    <w:p>
      <w:r>
        <w:t>更多请访问教客网: www.jiaokey.com</w:t>
      </w:r>
    </w:p>
    <w:p>
      <w:r>
        <w:t>红领巾救火车  儿童歌剧 评论地址：https://www.jiaokey.com/book/detail/12433281.html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