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书名：黑夜里发生的事</w:t>
      </w:r>
    </w:p>
    <w:p>
      <w:r>
        <w:t>作者：郑克西著；陈贻福，黄显逊绘图</w:t>
      </w:r>
    </w:p>
    <w:p>
      <w:r>
        <w:t>出版社：武汉：长江文艺出版社</w:t>
      </w:r>
    </w:p>
    <w:p>
      <w:r>
        <w:t>出版日期：1957.08</w:t>
      </w:r>
    </w:p>
    <w:p>
      <w:r>
        <w:t>总页数：31</w:t>
      </w:r>
    </w:p>
    <w:p>
      <w:r>
        <w:t>更多请访问教客网: www.jiaokey.com</w:t>
      </w:r>
    </w:p>
    <w:p>
      <w:r>
        <w:t>黑夜里发生的事 评论地址：https://www.jiaokey.com/book/detail/12433224.html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