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书名：锄八遍  故事选集</w:t>
      </w:r>
    </w:p>
    <w:p>
      <w:r>
        <w:t>作者：通俗读物出版社编</w:t>
      </w:r>
    </w:p>
    <w:p>
      <w:r>
        <w:t>出版社：通俗读物出版社,1954.05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锄八遍  故事选集 评论地址：https://www.jiaokey.com/book/detail/12433183.html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