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书名：闽省善后条议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闽省善后条议 评论地址：https://www.jiaokey.com/book/detail/12432963.html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