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书名：西藏马攸木金矿床</w:t>
      </w:r>
    </w:p>
    <w:p>
      <w:r>
        <w:t>作者：多吉…等著</w:t>
      </w:r>
    </w:p>
    <w:p>
      <w:r>
        <w:t>出版社：北京:地质出版社,2009.09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西藏马攸木金矿床 评论地址：https://www.jiaokey.com/book/detail/12432953.html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