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浙江省金属非金属矿床成矿系列和成矿区带研究</w:t>
      </w:r>
    </w:p>
    <w:p>
      <w:r>
        <w:rPr>
          <w:rFonts w:ascii="宋体" w:hAnsi="宋体" w:eastAsia="宋体"/>
          <w:sz w:val="24"/>
        </w:rPr>
        <w:t>朱安庆，张永山，陆祖达，张春霖编著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浙江省金属非金属矿床成矿系列和成矿区带研究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朱安庆，张永山，陆祖达，张春霖编著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本书出售、求购地址：https://www.jiaokey.com/book/detail/12432952.html</w:t>
      </w:r>
    </w:p>
    <w:p>
      <w:r>
        <w:t>更多相关图书推荐：https://www.jiaokey.com</w:t>
      </w:r>
    </w:p>
    <w:p>
      <w:r>
        <w:t>朱安庆，张永山，陆祖达，张春霖编著 其他作品：https://www.jiaokey.com/tag/朱安庆，张永山，陆祖达，张春霖编著.html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关键词搜索：https://www.jiaokey.com/tag/浙江省金属非金属矿床成矿系列和成矿区带研究.html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