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大学英语考试8300单词速记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大学英语考试8300单词速记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本书出售、求购地址：https://www.jiaokey.com/book/detail/12432944.html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关键词搜索：https://www.jiaokey.com/tag/大学英语考试8300单词速记.html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