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MAX、VRAY室内商业效果图极速完美表现</w:t>
      </w:r>
    </w:p>
    <w:p>
      <w:r>
        <w:rPr>
          <w:rFonts w:ascii="宋体" w:hAnsi="宋体" w:eastAsia="宋体"/>
          <w:sz w:val="24"/>
        </w:rPr>
        <w:t>孙启善，王保财，王玉梅编著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MAX、VRAY室内商业效果图极速完美表现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孙启善，王保财，王玉梅编著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本书出售、求购地址：https://www.jiaokey.com/book/detail/12432940.html</w:t>
      </w:r>
    </w:p>
    <w:p>
      <w:r>
        <w:t>更多相关图书推荐：https://www.jiaokey.com</w:t>
      </w:r>
    </w:p>
    <w:p>
      <w:r>
        <w:t>孙启善，王保财，王玉梅编著 其他作品：https://www.jiaokey.com/tag/孙启善，王保财，王玉梅编著.html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关键词搜索：https://www.jiaokey.com/tag/3DS MAX、VRAY室内商业效果图极速完美表现.html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