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书名：内脏运动保健法</w:t>
      </w:r>
    </w:p>
    <w:p>
      <w:r>
        <w:t>作者：张远声，张冬，张涛编著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内脏运动保健法 评论地址：https://www.jiaokey.com/book/detail/12432928.html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