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实用口腔种植学  治疗程序与临床技巧</w:t>
      </w:r>
    </w:p>
    <w:p>
      <w:r>
        <w:rPr>
          <w:rFonts w:ascii="宋体" w:hAnsi="宋体" w:eastAsia="宋体"/>
          <w:sz w:val="24"/>
        </w:rPr>
        <w:t>Ashok Sethi，Thomas Kaus著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实用口腔种植学  治疗程序与临床技巧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Sethi，Thomas Kaus著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本书出售、求购地址：https://www.jiaokey.com/book/detail/12432921.html</w:t>
      </w:r>
    </w:p>
    <w:p>
      <w:r>
        <w:t>更多相关图书推荐：https://www.jiaokey.com</w:t>
      </w:r>
    </w:p>
    <w:p>
      <w:r>
        <w:t>Ashok Sethi，Thomas Kaus著 其他作品：https://www.jiaokey.com/tag/Ashok Sethi，Thomas Kaus著.html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关键词搜索：https://www.jiaokey.com/tag/实用口腔种植学  治疗程序与临床技巧.html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