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神孩子闯天下  第1部  虎穴追踪的小英雄</w:t>
      </w:r>
    </w:p>
    <w:p>
      <w:r>
        <w:rPr>
          <w:rFonts w:ascii="宋体" w:hAnsi="宋体" w:eastAsia="宋体"/>
          <w:sz w:val="24"/>
        </w:rPr>
        <w:t>李龙印著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神孩子闯天下  第1部  虎穴追踪的小英雄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本书出售、求购地址：https://www.jiaokey.com/book/detail/12432920.html</w:t>
      </w:r>
    </w:p>
    <w:p>
      <w:r>
        <w:t>更多相关图书推荐：https://www.jiaokey.com</w:t>
      </w:r>
    </w:p>
    <w:p>
      <w:r>
        <w:t>李龙印著 其他作品：https://www.jiaokey.com/tag/李龙印著.html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关键词搜索：https://www.jiaokey.com/tag/神孩子闯天下  第1部  虎穴追踪的小英雄.html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