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黄龟渊民间故事选集  1</w:t>
      </w:r>
    </w:p>
    <w:p>
      <w:r>
        <w:rPr>
          <w:rFonts w:ascii="宋体" w:hAnsi="宋体" w:eastAsia="宋体"/>
          <w:sz w:val="24"/>
        </w:rPr>
        <w:t>黄龟渊口述；朴赞球等译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黄龟渊民间故事选集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黄龟渊口述；朴赞球等译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本书出售、求购地址：https://www.jiaokey.com/book/detail/12432907.html</w:t>
      </w:r>
    </w:p>
    <w:p>
      <w:r>
        <w:t>更多相关图书推荐：https://www.jiaokey.com</w:t>
      </w:r>
    </w:p>
    <w:p>
      <w:r>
        <w:t>黄龟渊口述；朴赞球等译 其他作品：https://www.jiaokey.com/tag/黄龟渊口述；朴赞球等译.html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关键词搜索：https://www.jiaokey.com/tag/黄龟渊民间故事选集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