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简明神经麻醉与重症监护</w:t>
      </w:r>
    </w:p>
    <w:p>
      <w:r>
        <w:rPr>
          <w:rFonts w:ascii="宋体" w:hAnsi="宋体" w:eastAsia="宋体"/>
          <w:sz w:val="24"/>
        </w:rPr>
        <w:t>ArunK.GuptaAdrianW.Gelb原著；岳云，黄宇光主译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简明神经麻醉与重症监护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ArunK.GuptaAdrianW.Gelb原著；岳云，黄宇光主译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本书出售、求购地址：https://www.jiaokey.com/book/detail/12432888.html</w:t>
      </w:r>
    </w:p>
    <w:p>
      <w:r>
        <w:t>更多相关图书推荐：https://www.jiaokey.com</w:t>
      </w:r>
    </w:p>
    <w:p>
      <w:r>
        <w:t>ArunK.GuptaAdrianW.Gelb原著；岳云，黄宇光主译 其他作品：https://www.jiaokey.com/tag/ArunK.GuptaAdrianW.Gelb原著；岳云，黄宇光主译.html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关键词搜索：https://www.jiaokey.com/tag/简明神经麻醉与重症监护.html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