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揭开肿瘤发生与发展之迷  溯源求本  破解癌魔</w:t>
      </w:r>
    </w:p>
    <w:p>
      <w:r>
        <w:rPr>
          <w:rFonts w:ascii="宋体" w:hAnsi="宋体" w:eastAsia="宋体"/>
          <w:sz w:val="24"/>
        </w:rPr>
        <w:t>张百红著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揭开肿瘤发生与发展之迷  溯源求本  破解癌魔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本书出售、求购地址：https://www.jiaokey.com/book/detail/12432882.html</w:t>
      </w:r>
    </w:p>
    <w:p>
      <w:r>
        <w:t>更多相关图书推荐：https://www.jiaokey.com</w:t>
      </w:r>
    </w:p>
    <w:p>
      <w:r>
        <w:t>张百红著 其他作品：https://www.jiaokey.com/tag/张百红著.html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关键词搜索：https://www.jiaokey.com/tag/揭开肿瘤发生与发展之迷  溯源求本  破解癌魔.html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