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实践技能高频考点背诵及全真模拟试卷  中医执业助理医师  2010版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实践技能高频考点背诵及全真模拟试卷  中医执业助理医师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本书出售、求购地址：https://www.jiaokey.com/book/detail/12432832.html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关键词搜索：https://www.jiaokey.com/tag/实践技能高频考点背诵及全真模拟试卷  中医执业助理医师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