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指路者  北京乘车一本通  便携本</w:t>
      </w:r>
    </w:p>
    <w:p>
      <w:r>
        <w:rPr>
          <w:rFonts w:ascii="宋体" w:hAnsi="宋体" w:eastAsia="宋体"/>
          <w:sz w:val="24"/>
        </w:rPr>
        <w:t>《北京乘车一本通）编写编组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指路者  北京乘车一本通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《北京乘车一本通）编写编组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公共汽车-定线旅客运输-北京市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本书出售、求购地址：https://www.jiaokey.com/book/detail/12432774.html</w:t>
      </w:r>
    </w:p>
    <w:p>
      <w:r>
        <w:t>更多相关图书推荐：https://www.jiaokey.com</w:t>
      </w:r>
    </w:p>
    <w:p>
      <w:r>
        <w:t>《北京乘车一本通）编写编组 其他作品：https://www.jiaokey.com/tag/《北京乘车一本通）编写编组.html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关键词搜索：https://www.jiaokey.com/tag/公共汽车-定线旅客运输-北京市.html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