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多目标优化算法及在卫星星座设计中的应用</w:t>
      </w:r>
    </w:p>
    <w:p>
      <w:r>
        <w:rPr>
          <w:rFonts w:ascii="宋体" w:hAnsi="宋体" w:eastAsia="宋体"/>
          <w:sz w:val="24"/>
        </w:rPr>
        <w:t>戴光明，王茂才著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多目标优化算法及在卫星星座设计中的应用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戴光明，王茂才著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多目标-最优化算法-应用-卫星-星座-设计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本书出售、求购地址：https://www.jiaokey.com/book/detail/12432733.html</w:t>
      </w:r>
    </w:p>
    <w:p>
      <w:r>
        <w:t>更多相关图书推荐：https://www.jiaokey.com</w:t>
      </w:r>
    </w:p>
    <w:p>
      <w:r>
        <w:t>戴光明，王茂才著 其他作品：https://www.jiaokey.com/tag/戴光明，王茂才著.html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关键词搜索：https://www.jiaokey.com/tag/多目标-最优化算法-应用-卫星-星座-设计.html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