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书名：中职创业教育新理念</w:t>
      </w:r>
    </w:p>
    <w:p>
      <w:r>
        <w:t>作者：香卓伦著</w:t>
      </w:r>
    </w:p>
    <w:p>
      <w:r>
        <w:t>出版社：武汉：中国地质大学出版社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中职创业教育新理念 评论地址：https://www.jiaokey.com/book/detail/12432720.html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