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我为祖国献宝藏  国土资源系统院士画册</w:t>
      </w:r>
    </w:p>
    <w:p>
      <w:r>
        <w:rPr>
          <w:rFonts w:ascii="宋体" w:hAnsi="宋体" w:eastAsia="宋体"/>
          <w:sz w:val="24"/>
        </w:rPr>
        <w:t>徐绍史主编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我为祖国献宝藏  国土资源系统院士画册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本书出售、求购地址：https://www.jiaokey.com/book/detail/12432709.html</w:t>
      </w:r>
    </w:p>
    <w:p>
      <w:r>
        <w:t>更多相关图书推荐：https://www.jiaokey.com</w:t>
      </w:r>
    </w:p>
    <w:p>
      <w:r>
        <w:t>徐绍史主编 其他作品：https://www.jiaokey.com/tag/徐绍史主编.html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关键词搜索：https://www.jiaokey.com/tag/我为祖国献宝藏  国土资源系统院士画册.html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