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书名：滇东北峨眉山玄武岩铜矿研究</w:t>
      </w:r>
    </w:p>
    <w:p>
      <w:r>
        <w:t>作者：李厚民等著</w:t>
      </w:r>
    </w:p>
    <w:p>
      <w:r>
        <w:t>出版社：北京:地质出版社,2009.10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滇东北峨眉山玄武岩铜矿研究 评论地址：https://www.jiaokey.com/book/detail/12432706.html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