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当代地球科学发展趋势  第33届国际地质大会热点聚焦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当代地球科学发展趋势  第33届国际地质大会热点聚焦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本书出售、求购地址：https://www.jiaokey.com/book/detail/12432701.html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关键词搜索：https://www.jiaokey.com/tag/当代地球科学发展趋势  第33届国际地质大会热点聚焦.html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