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书名：撑起不落的太阳  全国地质勘查安全生产文集  2009</w:t>
      </w:r>
    </w:p>
    <w:p>
      <w:r>
        <w:t>作者：中国职业安全健康协会地质勘探安全分会编</w:t>
      </w:r>
    </w:p>
    <w:p>
      <w:r>
        <w:t>出版社：北京：地质出版社</w:t>
      </w:r>
    </w:p>
    <w:p>
      <w:r>
        <w:t>出版日期：2009</w:t>
      </w:r>
    </w:p>
    <w:p>
      <w:r>
        <w:t>总页数：300</w:t>
      </w:r>
    </w:p>
    <w:p>
      <w:r>
        <w:t>更多请访问教客网: www.jiaokey.com</w:t>
      </w:r>
    </w:p>
    <w:p>
      <w:r>
        <w:t>撑起不落的太阳  全国地质勘查安全生产文集  2009 评论地址：https://www.jiaokey.com/book/detail/12432696.html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