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书名：MHK（3级）阅读备考训练  第3册</w:t>
      </w:r>
    </w:p>
    <w:p>
      <w:r>
        <w:t>作者：关辛秋主编</w:t>
      </w:r>
    </w:p>
    <w:p>
      <w:r>
        <w:t>出版社：北京：北京语言大学出版社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MHK（3级）阅读备考训练  第3册 评论地址：https://www.jiaokey.com/book/detail/12432677.html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