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日语版  教师用书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日语版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本书出售、求购地址：https://www.jiaokey.com/book/detail/12432673.html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日语版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