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石壁与客家世界</w:t>
      </w:r>
    </w:p>
    <w:p>
      <w:r>
        <w:rPr>
          <w:rFonts w:ascii="宋体" w:hAnsi="宋体" w:eastAsia="宋体"/>
          <w:sz w:val="24"/>
        </w:rPr>
        <w:t>刘日太，何正彬著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石壁与客家世界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刘日太，何正彬著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客家-民族历史-宁化县-文集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本书出售、求购地址：https://www.jiaokey.com/book/detail/12432663.html</w:t>
      </w:r>
    </w:p>
    <w:p>
      <w:r>
        <w:t>更多相关图书推荐：https://www.jiaokey.com</w:t>
      </w:r>
    </w:p>
    <w:p>
      <w:r>
        <w:t>刘日太，何正彬著 其他作品：https://www.jiaokey.com/tag/刘日太，何正彬著.html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关键词搜索：https://www.jiaokey.com/tag/客家-民族历史-宁化县-文集.html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