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英语  初中三年级  下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英语  初中三年级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本书出售、求购地址：https://www.jiaokey.com/book/detail/12432646.html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关键词搜索：https://www.jiaokey.com/tag/风华金帆·同步训练  英语  初中三年级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