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化解逆反：做孩子的知心父母  应对孩子青春期逆反的11大妙招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化解逆反：做孩子的知心父母  应对孩子青春期逆反的11大妙招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本书出售、求购地址：https://www.jiaokey.com/book/detail/12432626.html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关键词搜索：https://www.jiaokey.com/tag/化解逆反：做孩子的知心父母  应对孩子青春期逆反的11大妙招.html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